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86М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187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>
      <w:pPr>
        <w:widowControl w:val="0"/>
        <w:spacing w:before="0" w:after="0"/>
        <w:jc w:val="right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Нижневартовского судебного района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- Югры Янбаева Г.Х.,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Бетризова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 w:line="233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гр-на </w:t>
      </w:r>
      <w:r>
        <w:rPr>
          <w:rFonts w:ascii="Times New Roman" w:eastAsia="Times New Roman" w:hAnsi="Times New Roman" w:cs="Times New Roman"/>
          <w:sz w:val="26"/>
          <w:szCs w:val="26"/>
        </w:rPr>
        <w:t>Бетризова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Мурата </w:t>
      </w:r>
      <w:r>
        <w:rPr>
          <w:rFonts w:ascii="Times New Roman" w:eastAsia="Times New Roman" w:hAnsi="Times New Roman" w:cs="Times New Roman"/>
          <w:sz w:val="26"/>
          <w:szCs w:val="26"/>
        </w:rPr>
        <w:t>Мавсаровича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водительское удостоверение </w:t>
      </w:r>
      <w:r>
        <w:rPr>
          <w:rStyle w:val="cat-UserDefinedgrp-3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по ч. 1.1. ст. 12.1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>
      <w:pPr>
        <w:spacing w:before="0" w:after="0" w:line="233" w:lineRule="auto"/>
        <w:ind w:firstLine="720"/>
        <w:jc w:val="both"/>
        <w:rPr>
          <w:sz w:val="26"/>
          <w:szCs w:val="26"/>
        </w:rPr>
      </w:pPr>
    </w:p>
    <w:p>
      <w:pPr>
        <w:spacing w:before="0" w:after="0"/>
        <w:ind w:right="57" w:firstLine="5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57" w:firstLine="551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Бетризов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Таёжная, д. 17/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г. </w:t>
      </w:r>
      <w:r>
        <w:rPr>
          <w:rFonts w:ascii="Times New Roman" w:eastAsia="Times New Roman" w:hAnsi="Times New Roman" w:cs="Times New Roman"/>
          <w:sz w:val="26"/>
          <w:szCs w:val="26"/>
        </w:rPr>
        <w:t>Покачи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 -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автомобилем </w:t>
      </w:r>
      <w:r>
        <w:rPr>
          <w:rFonts w:ascii="Times New Roman" w:eastAsia="Times New Roman" w:hAnsi="Times New Roman" w:cs="Times New Roman"/>
          <w:sz w:val="26"/>
          <w:szCs w:val="26"/>
        </w:rPr>
        <w:t>ВАЗ 21</w:t>
      </w:r>
      <w:r>
        <w:rPr>
          <w:rFonts w:ascii="Times New Roman" w:eastAsia="Times New Roman" w:hAnsi="Times New Roman" w:cs="Times New Roman"/>
          <w:sz w:val="26"/>
          <w:szCs w:val="26"/>
        </w:rPr>
        <w:t>150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незарегистрированным в установленном порядке, указанное нарушение совершено повторно.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Бетризов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о дате и времени проведения судебного заседания извещен надлежащим образом, ходатайство об отложении судебного заседания не заявлял.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д</w:t>
      </w:r>
      <w:r>
        <w:rPr>
          <w:rFonts w:ascii="Times New Roman" w:eastAsia="Times New Roman" w:hAnsi="Times New Roman" w:cs="Times New Roman"/>
          <w:sz w:val="26"/>
          <w:szCs w:val="26"/>
        </w:rPr>
        <w:t>оказательства по делу: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 об административном правонарушении 86 ХМ </w:t>
      </w:r>
      <w:r>
        <w:rPr>
          <w:rFonts w:ascii="Times New Roman" w:eastAsia="Times New Roman" w:hAnsi="Times New Roman" w:cs="Times New Roman"/>
          <w:sz w:val="26"/>
          <w:szCs w:val="26"/>
        </w:rPr>
        <w:t>559780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из которого усматривается, что </w:t>
      </w:r>
      <w:r>
        <w:rPr>
          <w:rFonts w:ascii="Times New Roman" w:eastAsia="Times New Roman" w:hAnsi="Times New Roman" w:cs="Times New Roman"/>
          <w:sz w:val="26"/>
          <w:szCs w:val="26"/>
        </w:rPr>
        <w:t>Бетризов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 </w:t>
      </w:r>
      <w:r>
        <w:rPr>
          <w:rFonts w:ascii="Times New Roman" w:eastAsia="Times New Roman" w:hAnsi="Times New Roman" w:cs="Times New Roman"/>
          <w:sz w:val="26"/>
          <w:szCs w:val="26"/>
        </w:rPr>
        <w:t>с протоколом ознакомлен.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>
        <w:rPr>
          <w:rFonts w:ascii="Times New Roman" w:eastAsia="Times New Roman" w:hAnsi="Times New Roman" w:cs="Times New Roman"/>
          <w:sz w:val="26"/>
          <w:szCs w:val="26"/>
        </w:rPr>
        <w:t>Бетризов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разъяснены, о чем в протоколе имеется его подпись;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-объяснение гр-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Бетризов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-копию паспорта транспортного средства;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-копию договора купли-продажи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29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копи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№ 18810086</w:t>
      </w:r>
      <w:r>
        <w:rPr>
          <w:rFonts w:ascii="Times New Roman" w:eastAsia="Times New Roman" w:hAnsi="Times New Roman" w:cs="Times New Roman"/>
          <w:sz w:val="26"/>
          <w:szCs w:val="26"/>
        </w:rPr>
        <w:t>22000</w:t>
      </w:r>
      <w:r>
        <w:rPr>
          <w:rFonts w:ascii="Times New Roman" w:eastAsia="Times New Roman" w:hAnsi="Times New Roman" w:cs="Times New Roman"/>
          <w:sz w:val="26"/>
          <w:szCs w:val="26"/>
        </w:rPr>
        <w:t>1783041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вступившее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из которого усматривается, что </w:t>
      </w:r>
      <w:r>
        <w:rPr>
          <w:rFonts w:ascii="Times New Roman" w:eastAsia="Times New Roman" w:hAnsi="Times New Roman" w:cs="Times New Roman"/>
          <w:sz w:val="26"/>
          <w:szCs w:val="26"/>
        </w:rPr>
        <w:t>Бетризов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к административному взысканию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рублей, за совершение административного правонарушения, предусмотренного ч. 1 ст. 12.1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карточк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автомобил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ВАЗ 21</w:t>
      </w:r>
      <w:r>
        <w:rPr>
          <w:rFonts w:ascii="Times New Roman" w:eastAsia="Times New Roman" w:hAnsi="Times New Roman" w:cs="Times New Roman"/>
          <w:sz w:val="26"/>
          <w:szCs w:val="26"/>
        </w:rPr>
        <w:t>150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-справку ОГИБДД </w:t>
      </w:r>
      <w:r>
        <w:rPr>
          <w:rFonts w:ascii="Times New Roman" w:eastAsia="Times New Roman" w:hAnsi="Times New Roman" w:cs="Times New Roman"/>
          <w:sz w:val="26"/>
          <w:szCs w:val="26"/>
        </w:rPr>
        <w:t>МОМВД России «Нижневартовский»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которой усматривается, что </w:t>
      </w:r>
      <w:r>
        <w:rPr>
          <w:rFonts w:ascii="Times New Roman" w:eastAsia="Times New Roman" w:hAnsi="Times New Roman" w:cs="Times New Roman"/>
          <w:sz w:val="26"/>
          <w:szCs w:val="26"/>
        </w:rPr>
        <w:t>Бетризов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 </w:t>
      </w:r>
      <w:r>
        <w:rPr>
          <w:rFonts w:ascii="Times New Roman" w:eastAsia="Times New Roman" w:hAnsi="Times New Roman" w:cs="Times New Roman"/>
          <w:sz w:val="26"/>
          <w:szCs w:val="26"/>
        </w:rPr>
        <w:t>ранее привлекался к административной ответств</w:t>
      </w:r>
      <w:r>
        <w:rPr>
          <w:rFonts w:ascii="Times New Roman" w:eastAsia="Times New Roman" w:hAnsi="Times New Roman" w:cs="Times New Roman"/>
          <w:sz w:val="26"/>
          <w:szCs w:val="26"/>
        </w:rPr>
        <w:t>енности за иные правонарушения в области правил дорожного движения, в том числе и по ч. 1 ст. 12.1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в судебном заседании исследован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копия </w:t>
      </w:r>
      <w:r>
        <w:rPr>
          <w:rFonts w:ascii="Times New Roman" w:eastAsia="Times New Roman" w:hAnsi="Times New Roman" w:cs="Times New Roman"/>
          <w:sz w:val="26"/>
          <w:szCs w:val="26"/>
        </w:rPr>
        <w:t>паспорта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имя </w:t>
      </w:r>
      <w:r>
        <w:rPr>
          <w:rFonts w:ascii="Times New Roman" w:eastAsia="Times New Roman" w:hAnsi="Times New Roman" w:cs="Times New Roman"/>
          <w:sz w:val="26"/>
          <w:szCs w:val="26"/>
        </w:rPr>
        <w:t>Бетризов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ГИС ГМП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утвержденных постановлением Правительства №1090 от 23 октября 1993 года, </w:t>
      </w:r>
      <w:r>
        <w:rPr>
          <w:rFonts w:ascii="Times New Roman" w:eastAsia="Times New Roman" w:hAnsi="Times New Roman" w:cs="Times New Roman"/>
          <w:sz w:val="26"/>
          <w:szCs w:val="26"/>
        </w:rPr>
        <w:t>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«Транзит» или 10 суток после их приобретения или таможенного оформления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 1.1 статьи 12.1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предусматривает административную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12.1 КоАП РФ наступает в случае повторного совершения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12.1 КоАП РФ (управление транспортным средством, не зарегистрированным в установленном порядке). Под повторным совершением однородного административного правонарушения понимается совершение административного правонарушения в период, когда лицо считается подвергнутым административному наказанию (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 ч.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 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4.6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30 декабря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Бетризов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взысканию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 за совершение административного правонарушения, предусмотренного ч. 1 ст. 12.1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</w:t>
      </w:r>
      <w:r>
        <w:rPr>
          <w:rFonts w:ascii="Times New Roman" w:eastAsia="Times New Roman" w:hAnsi="Times New Roman" w:cs="Times New Roman"/>
          <w:sz w:val="26"/>
          <w:szCs w:val="26"/>
        </w:rPr>
        <w:t>Бетризов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повторно совершил административное правонарушение, предусмотренное ч. 1 ст. 12.1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квалифицирует его действия по ч. 1.1 ст. 12.1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Бетризов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1.1 ст.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его виновность подтверждены совокупностью исследованных в судебном заседании доказательств, достоверность и допустимость которых сомнений не вызывают.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смягчающ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</w:t>
      </w:r>
      <w:r>
        <w:rPr>
          <w:rFonts w:ascii="Times New Roman" w:eastAsia="Times New Roman" w:hAnsi="Times New Roman" w:cs="Times New Roman"/>
          <w:sz w:val="26"/>
          <w:szCs w:val="26"/>
        </w:rPr>
        <w:t>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4.2 КоАП, </w:t>
      </w:r>
      <w:r>
        <w:rPr>
          <w:rFonts w:ascii="Times New Roman" w:eastAsia="Times New Roman" w:hAnsi="Times New Roman" w:cs="Times New Roman"/>
          <w:sz w:val="26"/>
          <w:szCs w:val="26"/>
        </w:rPr>
        <w:t>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Бетризов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ивное наказание в виде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ративного штрафа, в размере, предусмотренном санкцией ч. </w:t>
      </w:r>
      <w:r>
        <w:rPr>
          <w:rFonts w:ascii="Times New Roman" w:eastAsia="Times New Roman" w:hAnsi="Times New Roman" w:cs="Times New Roman"/>
          <w:sz w:val="26"/>
          <w:szCs w:val="26"/>
        </w:rPr>
        <w:t>1.1.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spacing w:before="0" w:after="0" w:line="233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Бетризова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Мурата </w:t>
      </w:r>
      <w:r>
        <w:rPr>
          <w:rFonts w:ascii="Times New Roman" w:eastAsia="Times New Roman" w:hAnsi="Times New Roman" w:cs="Times New Roman"/>
          <w:sz w:val="26"/>
          <w:szCs w:val="26"/>
        </w:rPr>
        <w:t>Мавсаровича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виновным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частью 1.1 ст. </w:t>
      </w:r>
      <w:r>
        <w:rPr>
          <w:rFonts w:ascii="Times New Roman" w:eastAsia="Times New Roman" w:hAnsi="Times New Roman" w:cs="Times New Roman"/>
          <w:sz w:val="26"/>
          <w:szCs w:val="26"/>
        </w:rPr>
        <w:t>12.1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подвергнуть административному наказанию в виде в виде административного штрафа в размере 5 000 (пять тысяч)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должен быть уплачен в течение 60 дней со дня вступления постановления в законную силу на счет: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(УМВД России по ХМАО–Югре) ИНН 8601010390 КПП 860101001 Счет № 03100643000000018700, Банк: РКЦ Ханты-Мансийск//УФК по Ханты-Мансийскому автономному округу - Югре г. Ханты-Мансийск БИК 007162163 ОКТМО 71</w:t>
      </w:r>
      <w:r>
        <w:rPr>
          <w:rFonts w:ascii="Times New Roman" w:eastAsia="Times New Roman" w:hAnsi="Times New Roman" w:cs="Times New Roman"/>
          <w:sz w:val="26"/>
          <w:szCs w:val="26"/>
        </w:rPr>
        <w:t>819000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18811601123010001140,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./счет 4010281024537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0000007 </w:t>
      </w:r>
      <w:r>
        <w:rPr>
          <w:rFonts w:ascii="Times New Roman" w:eastAsia="Times New Roman" w:hAnsi="Times New Roman" w:cs="Times New Roman"/>
          <w:sz w:val="26"/>
          <w:szCs w:val="26"/>
        </w:rPr>
        <w:t>УИН 18810486</w:t>
      </w:r>
      <w:r>
        <w:rPr>
          <w:rFonts w:ascii="Times New Roman" w:eastAsia="Times New Roman" w:hAnsi="Times New Roman" w:cs="Times New Roman"/>
          <w:sz w:val="26"/>
          <w:szCs w:val="26"/>
        </w:rPr>
        <w:t>2402800</w:t>
      </w:r>
      <w:r>
        <w:rPr>
          <w:rFonts w:ascii="Times New Roman" w:eastAsia="Times New Roman" w:hAnsi="Times New Roman" w:cs="Times New Roman"/>
          <w:sz w:val="26"/>
          <w:szCs w:val="26"/>
        </w:rPr>
        <w:t>10281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 по адресу: г. Покачи, </w:t>
      </w:r>
      <w:r>
        <w:rPr>
          <w:rFonts w:ascii="Times New Roman" w:eastAsia="Times New Roman" w:hAnsi="Times New Roman" w:cs="Times New Roman"/>
          <w:sz w:val="26"/>
          <w:szCs w:val="26"/>
        </w:rPr>
        <w:t>пер. Майский, дом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Г.Х. Янбаева 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№5-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jc w:val="both"/>
        <w:rPr>
          <w:sz w:val="20"/>
          <w:szCs w:val="20"/>
        </w:rPr>
      </w:pPr>
    </w:p>
    <w:sectPr>
      <w:headerReference w:type="default" r:id="rId9"/>
      <w:footerReference w:type="default" r:id="rId10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50535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Addressgrp-3rplc-13">
    <w:name w:val="cat-Address grp-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2000" TargetMode="External" /><Relationship Id="rId5" Type="http://schemas.openxmlformats.org/officeDocument/2006/relationships/hyperlink" Target="garantF1://12025267.121011" TargetMode="External" /><Relationship Id="rId6" Type="http://schemas.openxmlformats.org/officeDocument/2006/relationships/hyperlink" Target="garantF1://12025267.12101" TargetMode="External" /><Relationship Id="rId7" Type="http://schemas.openxmlformats.org/officeDocument/2006/relationships/hyperlink" Target="garantF1://12025267.43012" TargetMode="External" /><Relationship Id="rId8" Type="http://schemas.openxmlformats.org/officeDocument/2006/relationships/hyperlink" Target="garantf1://12025267.12801/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9B97A-0960-4A93-A164-D28B2A24A14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